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Times New Roman" w:hAnsi="Times New Roman"/>
        </w:rPr>
        <w:t>Технический документ №6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USER STORIES И USE CASES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Проект: Плагин SheetNumbererStandalone для Autodesk Revit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Дата: 21.04.2026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Версия документа: 1.0</w:t>
      </w:r>
    </w:p>
    <w:p>
      <w:pPr>
        <w:pStyle w:val="Heading1"/>
      </w:pPr>
      <w:r>
        <w:rPr>
          <w:rFonts w:ascii="Times New Roman" w:hAnsi="Times New Roman"/>
        </w:rPr>
        <w:t>1. Назначение документа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Документ описывает функциональность системы с точки зрения конечных пользователей и содержит сценарии взаимодействия (Use Cases) для детализации требований.</w:t>
      </w:r>
    </w:p>
    <w:p>
      <w:pPr>
        <w:pStyle w:val="Heading1"/>
      </w:pPr>
      <w:r>
        <w:rPr>
          <w:rFonts w:ascii="Times New Roman" w:hAnsi="Times New Roman"/>
        </w:rPr>
        <w:t>2. Целевые роли пользователей</w:t>
      </w:r>
    </w:p>
    <w:p>
      <w:pPr>
        <w:pStyle w:val="ListBullet"/>
      </w:pPr>
      <w:r>
        <w:rPr>
          <w:rFonts w:ascii="Times New Roman" w:hAnsi="Times New Roman"/>
          <w:sz w:val="24"/>
        </w:rPr>
        <w:t>BIM-координатор: управляет структурой и стандартами 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Проектировщик: выполняет оперативную перенумерацию листов перед выпуском.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 BIM/САПР: отвечает за корректность установки и поддержку.</w:t>
      </w:r>
    </w:p>
    <w:p>
      <w:pPr>
        <w:pStyle w:val="Heading1"/>
      </w:pPr>
      <w:r>
        <w:rPr>
          <w:rFonts w:ascii="Times New Roman" w:hAnsi="Times New Roman"/>
        </w:rPr>
        <w:t>3. User Stories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US-01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BIM-координатор, я хочу хочу запускать инструмент перенумерации из ленты Revit, чтобы чтобы быстро начать обработку листов без ручного поиска команд.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открыт проект Revit, When пользователь нажимает кнопку 'Нумерация листов', Then открывается окно перенумерации.</w:t>
      </w:r>
    </w:p>
    <w:p>
      <w:pPr>
        <w:pStyle w:val="ListBullet"/>
      </w:pPr>
      <w:r>
        <w:rPr>
          <w:rFonts w:ascii="Times New Roman" w:hAnsi="Times New Roman"/>
          <w:sz w:val="24"/>
        </w:rPr>
        <w:t>Given нет активного документа, When пользователь запускает команду, Then система показывает понятное сообщение об ошибке.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US-02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Проектировщик, я хочу хочу видеть текущий и предлагаемый номер каждого листа, чтобы чтобы понимать последствия изменений до применения.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загружен список листов, When окно открыто, Then для каждого листа видны Current Number и Proposed Number.</w:t>
      </w:r>
    </w:p>
    <w:p>
      <w:pPr>
        <w:pStyle w:val="ListBullet"/>
      </w:pPr>
      <w:r>
        <w:rPr>
          <w:rFonts w:ascii="Times New Roman" w:hAnsi="Times New Roman"/>
          <w:sz w:val="24"/>
        </w:rPr>
        <w:t>Given пользователь меняет параметры группы, When изменения применены в UI, Then Proposed Number пересчитывается автоматически.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US-03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BIM-координатор, я хочу хочу группировать листы по правилам и пользовательскому параметру, чтобы чтобы задавать независимые схемы нумерации по разделам/фазам.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у листов заполнен параметр 'Группа'/'Group', When список загружен, Then листы распределяются по этому параметру.</w:t>
      </w:r>
    </w:p>
    <w:p>
      <w:pPr>
        <w:pStyle w:val="ListBullet"/>
      </w:pPr>
      <w:r>
        <w:rPr>
          <w:rFonts w:ascii="Times New Roman" w:hAnsi="Times New Roman"/>
          <w:sz w:val="24"/>
        </w:rPr>
        <w:t>Given параметр не заполнен, When определяется группа, Then используется буквенный префикс или часть до дефиса.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US-04 (Should)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BIM-координатор, я хочу хочу переключать режимы 'По группам' и 'Все подряд', чтобы чтобы выбирать подходящий способ нумерации под конкретный проект.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выбран режим 'По группам', When выполняется пересчет, Then каждая группа имеет собственную последовательность.</w:t>
      </w:r>
    </w:p>
    <w:p>
      <w:pPr>
        <w:pStyle w:val="ListBullet"/>
      </w:pPr>
      <w:r>
        <w:rPr>
          <w:rFonts w:ascii="Times New Roman" w:hAnsi="Times New Roman"/>
          <w:sz w:val="24"/>
        </w:rPr>
        <w:t>Given выбран режим 'Все подряд', When выполняется пересчет, Then формируется единая последовательность по всем листам.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US-05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Проектировщик, я хочу хочу задавать Prefix, Suffix, Start Number и Pad Width, чтобы чтобы привести номера к корпоративному стандарту.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выбрана группа, When пользователь вводит настройки формата, Then новые номера строятся по шаблону Prefix+Number+Suffix.</w:t>
      </w:r>
    </w:p>
    <w:p>
      <w:pPr>
        <w:pStyle w:val="ListBullet"/>
      </w:pPr>
      <w:r>
        <w:rPr>
          <w:rFonts w:ascii="Times New Roman" w:hAnsi="Times New Roman"/>
          <w:sz w:val="24"/>
        </w:rPr>
        <w:t>Given введено значение Start Number &lt; 1, When значение применяется, Then система нормализует его до 1.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US-06 (Should)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Проектировщик, я хочу хочу менять порядок листов перетаскиванием, чтобы чтобы оперативно перенумеровать листы в нужной последовательности.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флаг 'Renumber by Move' включен, When лист перетаскивается внутри группы, Then порядок и номера пересчитываются.</w:t>
      </w:r>
    </w:p>
    <w:p>
      <w:pPr>
        <w:pStyle w:val="ListBullet"/>
      </w:pPr>
      <w:r>
        <w:rPr>
          <w:rFonts w:ascii="Times New Roman" w:hAnsi="Times New Roman"/>
          <w:sz w:val="24"/>
        </w:rPr>
        <w:t>Given попытка переноса в другую группу, When происходит drop, Then перенос не выполняется.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US-07 (Should)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Проектировщик, я хочу хочу использовать команду 'Начать с выбранного', чтобы чтобы быстро сделать конкретный лист первым без ручной перестановки всех записей.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выбран лист не на первой позиции, When нажата команда 'Начать с выбранного', Then выбранный лист становится первым, остальные сдвигаются циклически.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US-08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BIM-координатор, я хочу хочу получать предупреждение о дубликатах и конфликтах, чтобы чтобы не допускать некорректной нумерации в проекте.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в Proposed Number есть дубликаты, When пользователь нажимает 'Применить', Then операция блокируется с сообщением ошибки.</w:t>
      </w:r>
    </w:p>
    <w:p>
      <w:pPr>
        <w:pStyle w:val="ListBullet"/>
      </w:pPr>
      <w:r>
        <w:rPr>
          <w:rFonts w:ascii="Times New Roman" w:hAnsi="Times New Roman"/>
          <w:sz w:val="24"/>
        </w:rPr>
        <w:t>Given новый номер уже используется листом вне набора изменений, When выполняется применение, Then операция отклоняется.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US-09 (Must)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BIM-координатор, я хочу хочу, чтобы применение было атомарным, чтобы чтобы избежать частично измененных данных при ошибках.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при применении возникло исключение, When транзакция не завершена, Then все изменения откатываются.</w:t>
      </w:r>
    </w:p>
    <w:p>
      <w:pPr>
        <w:pStyle w:val="ListBullet"/>
      </w:pPr>
      <w:r>
        <w:rPr>
          <w:rFonts w:ascii="Times New Roman" w:hAnsi="Times New Roman"/>
          <w:sz w:val="24"/>
        </w:rPr>
        <w:t>Given операция завершилась успешно, When показано сообщение результата, Then число обновленных листов соответствует фактически измененным данным.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US-10 (Could)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Как Администратор BIM/САПР, я хочу хочу иметь лог ошибок и предупреждений, чтобы чтобы диагностировать инциденты и помогать пользователям.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Критерии приемки (Given/When/Then):</w:t>
      </w:r>
    </w:p>
    <w:p>
      <w:pPr>
        <w:pStyle w:val="ListBullet"/>
      </w:pPr>
      <w:r>
        <w:rPr>
          <w:rFonts w:ascii="Times New Roman" w:hAnsi="Times New Roman"/>
          <w:sz w:val="24"/>
        </w:rPr>
        <w:t>Given возникло предупреждение или ошибка, When событие зафиксировано, Then в log-файле появляется запись с датой, уровнем и текстом.</w:t>
      </w:r>
    </w:p>
    <w:p>
      <w:pPr>
        <w:pStyle w:val="Heading1"/>
      </w:pPr>
      <w:r>
        <w:rPr>
          <w:rFonts w:ascii="Times New Roman" w:hAnsi="Times New Roman"/>
        </w:rPr>
        <w:t>4. Use Cases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UC-01. Запуск плагина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Акторы: BIM-координатор, Проектировщик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Предусловия: Открыт Revit; доступна кнопка плагина.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Основной сценарий: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нажимает кнопку 'Нумерация листов'.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проверяет наличие активного документа.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открывает окно перенумерации и загружает данные.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Альтернативные сценарии/исключения: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Если активный документ отсутствует, система завершает команду с сообщением об ошибке.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Постусловия (результат): Окно перенумерации открыто и готово к настройке.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UC-02. Настройка формата нумерации для группы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Акторы: BIM-координатор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Предусловия: Список листов загружен; выбрана группа.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Основной сценарий: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задает Prefix и Suffix.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задает Start Number и Pad Width.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пересчитывает Proposed Number в реальном времени.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Альтернативные сценарии/исключения: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Если введено некорректное числовое значение, система ограничивает/нормализует его.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Постусловия (результат): Для выбранной группы сформированы корректные предлагаемые номера.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UC-03. Изменение порядка листов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Акторы: Проектировщик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Предусловия: Включен флаг 'Перенумеровывать при перетаскивании'.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Основной сценарий: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перетаскивает лист на новую позицию в пределах группы.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обновляет порядок (Order/Sequence).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пересчитывает номера листов группы.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Альтернативные сценарии/исключения: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Если флаг отключен, перетаскивание не изменяет порядок.</w:t>
      </w:r>
    </w:p>
    <w:p>
      <w:pPr>
        <w:pStyle w:val="ListBullet"/>
      </w:pPr>
      <w:r>
        <w:rPr>
          <w:rFonts w:ascii="Times New Roman" w:hAnsi="Times New Roman"/>
          <w:sz w:val="24"/>
        </w:rPr>
        <w:t>Если целевая позиция в другой группе, перенос отклоняется.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Постусловия (результат): Порядок и Proposed Number изменены в соответствии с действиями пользователя.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UC-04. Применение перенумерации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Акторы: BIM-координатор, Проектировщик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Предусловия: Параметры настроены; пользователь готов к применению.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Основной сценарий:</w:t>
      </w:r>
    </w:p>
    <w:p>
      <w:pPr>
        <w:pStyle w:val="ListBullet"/>
      </w:pPr>
      <w:r>
        <w:rPr>
          <w:rFonts w:ascii="Times New Roman" w:hAnsi="Times New Roman"/>
          <w:sz w:val="24"/>
        </w:rPr>
        <w:t>Пользователь нажимает 'Применить'.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выполняет валидацию списка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проверяет дубликаты и внешние конфликты.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запускает транзакцию и присваивает временные номера.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назначает итоговые номера и коммитит транзакцию.</w:t>
      </w:r>
    </w:p>
    <w:p>
      <w:pPr>
        <w:pStyle w:val="ListBullet"/>
      </w:pPr>
      <w:r>
        <w:rPr>
          <w:rFonts w:ascii="Times New Roman" w:hAnsi="Times New Roman"/>
          <w:sz w:val="24"/>
        </w:rPr>
        <w:t>Система показывает количество обновленных листов.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Альтернативные сценарии/исключения: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Если валидация не пройдена, применение блокируется сообщением об ошибке.</w:t>
      </w:r>
    </w:p>
    <w:p>
      <w:pPr>
        <w:pStyle w:val="ListBullet"/>
      </w:pPr>
      <w:r>
        <w:rPr>
          <w:rFonts w:ascii="Times New Roman" w:hAnsi="Times New Roman"/>
          <w:sz w:val="24"/>
        </w:rPr>
        <w:t>Если во время транзакции возникает ошибка, выполняется rollback.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Постусловия (результат): Номера листов изменены атомарно или полностью откатаны при ошибке.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UC-05. Диагностика ошибки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Акторы: Администратор BIM/САПР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Предусловия: Возник инцидент при работе плагина.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Основной сценарий: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 получает текст ошибки от пользователя.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 открывает файл логов плагина.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 анализирует записи WARN/ERROR с временной меткой.</w:t>
      </w:r>
    </w:p>
    <w:p>
      <w:pPr>
        <w:pStyle w:val="ListBullet"/>
      </w:pPr>
      <w:r>
        <w:rPr>
          <w:rFonts w:ascii="Times New Roman" w:hAnsi="Times New Roman"/>
          <w:sz w:val="24"/>
        </w:rPr>
        <w:t>Администратор формирует рекомендации или заявку на исправление.</w:t>
      </w:r>
    </w:p>
    <w:p>
      <w:pPr>
        <w:spacing w:after="120"/>
      </w:pPr>
      <w:r>
        <w:rPr>
          <w:rFonts w:ascii="Times New Roman" w:hAnsi="Times New Roman"/>
          <w:b/>
          <w:sz w:val="24"/>
        </w:rPr>
        <w:t>Альтернативные сценарии/исключения:</w:t>
      </w:r>
    </w:p>
    <w:p>
      <w:pPr>
        <w:pStyle w:val="ListBullet"/>
      </w:pPr>
      <w:r>
        <w:rPr>
          <w:rFonts w:ascii="Times New Roman" w:hAnsi="Times New Roman"/>
          <w:sz w:val="24"/>
        </w:rPr>
        <w:t>Если лог-файл отсутствует, проверяется доступ к директории профиля и права записи.</w:t>
      </w:r>
    </w:p>
    <w:p>
      <w:pPr>
        <w:spacing w:after="120"/>
      </w:pPr>
      <w:r>
        <w:rPr>
          <w:rFonts w:ascii="Times New Roman" w:hAnsi="Times New Roman"/>
          <w:b w:val="0"/>
          <w:sz w:val="24"/>
        </w:rPr>
        <w:t>Постусловия (результат): Причина инцидента локализована, определены корректирующие действия.</w:t>
      </w:r>
    </w:p>
    <w:p>
      <w:pPr>
        <w:pStyle w:val="Heading1"/>
      </w:pPr>
      <w:r>
        <w:rPr>
          <w:rFonts w:ascii="Times New Roman" w:hAnsi="Times New Roman"/>
        </w:rPr>
        <w:t>5. Матрица соответствия User Stories и Use Cases</w:t>
      </w:r>
    </w:p>
    <w:p>
      <w:pPr>
        <w:pStyle w:val="ListBullet"/>
      </w:pPr>
      <w:r>
        <w:rPr>
          <w:rFonts w:ascii="Times New Roman" w:hAnsi="Times New Roman"/>
          <w:sz w:val="24"/>
        </w:rPr>
        <w:t>US-01 -&gt; UC-01</w:t>
      </w:r>
    </w:p>
    <w:p>
      <w:pPr>
        <w:pStyle w:val="ListBullet"/>
      </w:pPr>
      <w:r>
        <w:rPr>
          <w:rFonts w:ascii="Times New Roman" w:hAnsi="Times New Roman"/>
          <w:sz w:val="24"/>
        </w:rPr>
        <w:t>US-02 -&gt; UC-02, UC-03, UC-04</w:t>
      </w:r>
    </w:p>
    <w:p>
      <w:pPr>
        <w:pStyle w:val="ListBullet"/>
      </w:pPr>
      <w:r>
        <w:rPr>
          <w:rFonts w:ascii="Times New Roman" w:hAnsi="Times New Roman"/>
          <w:sz w:val="24"/>
        </w:rPr>
        <w:t>US-03 -&gt; UC-02</w:t>
      </w:r>
    </w:p>
    <w:p>
      <w:pPr>
        <w:pStyle w:val="ListBullet"/>
      </w:pPr>
      <w:r>
        <w:rPr>
          <w:rFonts w:ascii="Times New Roman" w:hAnsi="Times New Roman"/>
          <w:sz w:val="24"/>
        </w:rPr>
        <w:t>US-04 -&gt; UC-02</w:t>
      </w:r>
    </w:p>
    <w:p>
      <w:pPr>
        <w:pStyle w:val="ListBullet"/>
      </w:pPr>
      <w:r>
        <w:rPr>
          <w:rFonts w:ascii="Times New Roman" w:hAnsi="Times New Roman"/>
          <w:sz w:val="24"/>
        </w:rPr>
        <w:t>US-05 -&gt; UC-02</w:t>
      </w:r>
    </w:p>
    <w:p>
      <w:pPr>
        <w:pStyle w:val="ListBullet"/>
      </w:pPr>
      <w:r>
        <w:rPr>
          <w:rFonts w:ascii="Times New Roman" w:hAnsi="Times New Roman"/>
          <w:sz w:val="24"/>
        </w:rPr>
        <w:t>US-06 -&gt; UC-03</w:t>
      </w:r>
    </w:p>
    <w:p>
      <w:pPr>
        <w:pStyle w:val="ListBullet"/>
      </w:pPr>
      <w:r>
        <w:rPr>
          <w:rFonts w:ascii="Times New Roman" w:hAnsi="Times New Roman"/>
          <w:sz w:val="24"/>
        </w:rPr>
        <w:t>US-07 -&gt; UC-03</w:t>
      </w:r>
    </w:p>
    <w:p>
      <w:pPr>
        <w:pStyle w:val="ListBullet"/>
      </w:pPr>
      <w:r>
        <w:rPr>
          <w:rFonts w:ascii="Times New Roman" w:hAnsi="Times New Roman"/>
          <w:sz w:val="24"/>
        </w:rPr>
        <w:t>US-08 -&gt; UC-04</w:t>
      </w:r>
    </w:p>
    <w:p>
      <w:pPr>
        <w:pStyle w:val="ListBullet"/>
      </w:pPr>
      <w:r>
        <w:rPr>
          <w:rFonts w:ascii="Times New Roman" w:hAnsi="Times New Roman"/>
          <w:sz w:val="24"/>
        </w:rPr>
        <w:t>US-09 -&gt; UC-04</w:t>
      </w:r>
    </w:p>
    <w:p>
      <w:pPr>
        <w:pStyle w:val="ListBullet"/>
      </w:pPr>
      <w:r>
        <w:rPr>
          <w:rFonts w:ascii="Times New Roman" w:hAnsi="Times New Roman"/>
          <w:sz w:val="24"/>
        </w:rPr>
        <w:t>US-10 -&gt; UC-05</w:t>
      </w:r>
    </w:p>
    <w:p>
      <w:pPr>
        <w:pStyle w:val="Heading1"/>
      </w:pPr>
      <w:r>
        <w:rPr>
          <w:rFonts w:ascii="Times New Roman" w:hAnsi="Times New Roman"/>
        </w:rPr>
        <w:t>6. Нефункциональные ожидания пользователей</w:t>
      </w:r>
    </w:p>
    <w:p>
      <w:pPr>
        <w:pStyle w:val="ListBullet"/>
      </w:pPr>
      <w:r>
        <w:rPr>
          <w:rFonts w:ascii="Times New Roman" w:hAnsi="Times New Roman"/>
          <w:sz w:val="24"/>
        </w:rPr>
        <w:t>Интерфейс должен быть интуитивным и не требовать длительного обучения.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Валидационные ошибки должны быть понятны и содержать действие для исправления.</w:t>
      </w:r>
    </w:p>
    <w:p>
      <w:pPr>
        <w:pStyle w:val="ListBullet"/>
      </w:pPr>
      <w:r>
        <w:rPr>
          <w:rFonts w:ascii="Times New Roman" w:hAnsi="Times New Roman"/>
          <w:sz w:val="24"/>
        </w:rPr>
        <w:t>Операция применения должна выполняться надежно с защитой от частичных изменений.</w:t>
      </w:r>
    </w:p>
    <w:p>
      <w:pPr>
        <w:pStyle w:val="ListBullet"/>
      </w:pPr>
      <w:r>
        <w:rPr>
          <w:rFonts w:ascii="Times New Roman" w:hAnsi="Times New Roman"/>
          <w:sz w:val="24"/>
        </w:rPr>
        <w:t>Плагин должен стабильно работать в типовой рабочей среде Revit.</w:t>
      </w:r>
    </w:p>
    <w:p>
      <w:pPr>
        <w:pStyle w:val="Heading1"/>
      </w:pPr>
      <w:r>
        <w:rPr>
          <w:rFonts w:ascii="Times New Roman" w:hAnsi="Times New Roman"/>
        </w:rPr>
        <w:t>7. Приоритеты реализации (релизный фокус)</w:t>
      </w:r>
    </w:p>
    <w:p>
      <w:pPr>
        <w:pStyle w:val="ListBullet"/>
      </w:pPr>
      <w:r>
        <w:rPr>
          <w:rFonts w:ascii="Times New Roman" w:hAnsi="Times New Roman"/>
          <w:sz w:val="24"/>
        </w:rPr>
        <w:t>Релиз 1 (обязательно): US-01, US-02, US-03, US-05, US-08, US-09.</w:t>
      </w:r>
    </w:p>
    <w:p>
      <w:pPr>
        <w:pStyle w:val="ListBullet"/>
      </w:pPr>
      <w:r>
        <w:rPr>
          <w:rFonts w:ascii="Times New Roman" w:hAnsi="Times New Roman"/>
          <w:sz w:val="24"/>
        </w:rPr>
        <w:t>Релиз 2 (желательно): US-04, US-06, US-07.</w:t>
      </w:r>
    </w:p>
    <w:p>
      <w:pPr>
        <w:pStyle w:val="ListBullet"/>
      </w:pPr>
      <w:r>
        <w:rPr>
          <w:rFonts w:ascii="Times New Roman" w:hAnsi="Times New Roman"/>
          <w:sz w:val="24"/>
        </w:rPr>
        <w:t>Релиз 3 (дополнительно): US-10 и расширенные средства диагностики.</w:t>
      </w:r>
    </w:p>
    <w:p>
      <w:pPr>
        <w:pStyle w:val="Heading1"/>
      </w:pPr>
      <w:r>
        <w:rPr>
          <w:rFonts w:ascii="Times New Roman" w:hAnsi="Times New Roman"/>
        </w:rPr>
        <w:t>8. Критерии готовности (Definition of Done)</w:t>
      </w:r>
    </w:p>
    <w:p>
      <w:pPr>
        <w:pStyle w:val="ListBullet"/>
      </w:pPr>
      <w:r>
        <w:rPr>
          <w:rFonts w:ascii="Times New Roman" w:hAnsi="Times New Roman"/>
          <w:sz w:val="24"/>
        </w:rPr>
        <w:t>Для каждой User Story выполнены и подтверждены критерии приемки.</w:t>
      </w:r>
    </w:p>
    <w:p>
      <w:pPr>
        <w:pStyle w:val="ListBullet"/>
      </w:pPr>
      <w:r>
        <w:rPr>
          <w:rFonts w:ascii="Times New Roman" w:hAnsi="Times New Roman"/>
          <w:sz w:val="24"/>
        </w:rPr>
        <w:t>Use Cases покрыты тест-кейсами ПМИ и имеют статус Pass.</w:t>
      </w:r>
    </w:p>
    <w:p>
      <w:pPr>
        <w:pStyle w:val="ListBullet"/>
      </w:pPr>
      <w:r>
        <w:rPr>
          <w:rFonts w:ascii="Times New Roman" w:hAnsi="Times New Roman"/>
          <w:sz w:val="24"/>
        </w:rPr>
        <w:t>Критические и блокирующие дефекты отсутствуют.</w:t>
      </w:r>
    </w:p>
    <w:p>
      <w:pPr>
        <w:pStyle w:val="ListBullet"/>
      </w:pPr>
      <w:r>
        <w:rPr>
          <w:rFonts w:ascii="Times New Roman" w:hAnsi="Times New Roman"/>
          <w:sz w:val="24"/>
        </w:rPr>
        <w:t>Документация пользователя обновлена в части реализованных сценариев.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